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8155" w14:textId="77777777" w:rsidR="003C5F1D" w:rsidRDefault="00000000" w:rsidP="009C54E0">
      <w:pPr>
        <w:pStyle w:val="Heading1"/>
        <w:jc w:val="center"/>
      </w:pPr>
      <w:r>
        <w:t>ET NOW INFRA FOCUS AWARDS 2026</w:t>
      </w:r>
      <w:r>
        <w:br/>
        <w:t>NOMINATION FORM</w:t>
      </w:r>
    </w:p>
    <w:p w14:paraId="4A245AFE" w14:textId="77777777" w:rsidR="003C5F1D" w:rsidRDefault="00000000">
      <w:pPr>
        <w:pStyle w:val="Heading2"/>
      </w:pPr>
      <w:r>
        <w:t>FORM A – Infrastructure Excellence Awards (Private Sector)</w:t>
      </w:r>
    </w:p>
    <w:p w14:paraId="6FC39631" w14:textId="77777777" w:rsidR="003C5F1D" w:rsidRDefault="00000000">
      <w:r w:rsidRPr="009C54E0">
        <w:rPr>
          <w:b/>
          <w:bCs/>
        </w:rPr>
        <w:t>Award Categories (Select One):</w:t>
      </w:r>
      <w:r>
        <w:br/>
        <w:t>☐ Infrastructure Company of the Year</w:t>
      </w:r>
      <w:r>
        <w:br/>
        <w:t>☐ Emerging Infrastructure Company</w:t>
      </w:r>
      <w:r>
        <w:br/>
        <w:t>☐ EPC Company of the Year</w:t>
      </w:r>
      <w:r>
        <w:br/>
        <w:t>☐ Construction Company of the Year</w:t>
      </w:r>
      <w:r>
        <w:br/>
        <w:t>☐ Infrastructure Technology Company</w:t>
      </w:r>
      <w:r>
        <w:br/>
        <w:t>☐ Sustainable Infrastructure Company</w:t>
      </w:r>
      <w:r>
        <w:br/>
        <w:t>☐ Infrastructure Finance Institution of the Year</w:t>
      </w:r>
    </w:p>
    <w:p w14:paraId="3D65C06D" w14:textId="77777777" w:rsidR="003C5F1D" w:rsidRDefault="00000000">
      <w:pPr>
        <w:pStyle w:val="Heading2"/>
      </w:pPr>
      <w:r>
        <w:t>Organisation Profile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C5F1D" w14:paraId="3F9A611D" w14:textId="77777777">
        <w:tc>
          <w:tcPr>
            <w:tcW w:w="4320" w:type="dxa"/>
          </w:tcPr>
          <w:p w14:paraId="0393DB5C" w14:textId="77777777" w:rsidR="003C5F1D" w:rsidRDefault="00000000" w:rsidP="009C54E0">
            <w:pPr>
              <w:pStyle w:val="ListParagraph"/>
              <w:numPr>
                <w:ilvl w:val="0"/>
                <w:numId w:val="10"/>
              </w:numPr>
            </w:pPr>
            <w:r>
              <w:t>Company Name</w:t>
            </w:r>
          </w:p>
        </w:tc>
        <w:tc>
          <w:tcPr>
            <w:tcW w:w="4320" w:type="dxa"/>
          </w:tcPr>
          <w:p w14:paraId="5A531004" w14:textId="77777777" w:rsidR="003C5F1D" w:rsidRDefault="003C5F1D"/>
        </w:tc>
      </w:tr>
      <w:tr w:rsidR="003C5F1D" w14:paraId="3438D4C4" w14:textId="77777777">
        <w:tc>
          <w:tcPr>
            <w:tcW w:w="4320" w:type="dxa"/>
          </w:tcPr>
          <w:p w14:paraId="208C7273" w14:textId="77777777" w:rsidR="003C5F1D" w:rsidRDefault="00000000" w:rsidP="009C54E0">
            <w:pPr>
              <w:pStyle w:val="ListParagraph"/>
              <w:numPr>
                <w:ilvl w:val="0"/>
                <w:numId w:val="10"/>
              </w:numPr>
            </w:pPr>
            <w:r>
              <w:t>Headquarters</w:t>
            </w:r>
          </w:p>
        </w:tc>
        <w:tc>
          <w:tcPr>
            <w:tcW w:w="4320" w:type="dxa"/>
          </w:tcPr>
          <w:p w14:paraId="470F623F" w14:textId="77777777" w:rsidR="003C5F1D" w:rsidRDefault="003C5F1D"/>
        </w:tc>
      </w:tr>
      <w:tr w:rsidR="003C5F1D" w14:paraId="4CCA480C" w14:textId="77777777">
        <w:tc>
          <w:tcPr>
            <w:tcW w:w="4320" w:type="dxa"/>
          </w:tcPr>
          <w:p w14:paraId="034740CB" w14:textId="77777777" w:rsidR="003C5F1D" w:rsidRDefault="00000000" w:rsidP="009C54E0">
            <w:pPr>
              <w:pStyle w:val="ListParagraph"/>
              <w:numPr>
                <w:ilvl w:val="0"/>
                <w:numId w:val="10"/>
              </w:numPr>
            </w:pPr>
            <w:r>
              <w:t>Website</w:t>
            </w:r>
          </w:p>
        </w:tc>
        <w:tc>
          <w:tcPr>
            <w:tcW w:w="4320" w:type="dxa"/>
          </w:tcPr>
          <w:p w14:paraId="5F8D5A33" w14:textId="77777777" w:rsidR="003C5F1D" w:rsidRDefault="003C5F1D"/>
        </w:tc>
      </w:tr>
      <w:tr w:rsidR="003C5F1D" w14:paraId="620799F1" w14:textId="77777777">
        <w:tc>
          <w:tcPr>
            <w:tcW w:w="4320" w:type="dxa"/>
          </w:tcPr>
          <w:p w14:paraId="073AC5F6" w14:textId="77777777" w:rsidR="003C5F1D" w:rsidRDefault="00000000" w:rsidP="009C54E0">
            <w:pPr>
              <w:pStyle w:val="ListParagraph"/>
              <w:numPr>
                <w:ilvl w:val="0"/>
                <w:numId w:val="10"/>
              </w:numPr>
            </w:pPr>
            <w:r>
              <w:t>Contact Person</w:t>
            </w:r>
          </w:p>
        </w:tc>
        <w:tc>
          <w:tcPr>
            <w:tcW w:w="4320" w:type="dxa"/>
          </w:tcPr>
          <w:p w14:paraId="74C91A6C" w14:textId="77777777" w:rsidR="003C5F1D" w:rsidRDefault="003C5F1D"/>
        </w:tc>
      </w:tr>
      <w:tr w:rsidR="003C5F1D" w14:paraId="2A39F867" w14:textId="77777777">
        <w:tc>
          <w:tcPr>
            <w:tcW w:w="4320" w:type="dxa"/>
          </w:tcPr>
          <w:p w14:paraId="58A9A45E" w14:textId="77777777" w:rsidR="003C5F1D" w:rsidRDefault="00000000" w:rsidP="009C54E0">
            <w:pPr>
              <w:pStyle w:val="ListParagraph"/>
              <w:numPr>
                <w:ilvl w:val="0"/>
                <w:numId w:val="10"/>
              </w:numPr>
            </w:pPr>
            <w:r>
              <w:t>Designation</w:t>
            </w:r>
          </w:p>
        </w:tc>
        <w:tc>
          <w:tcPr>
            <w:tcW w:w="4320" w:type="dxa"/>
          </w:tcPr>
          <w:p w14:paraId="7F13809D" w14:textId="77777777" w:rsidR="003C5F1D" w:rsidRDefault="003C5F1D"/>
        </w:tc>
      </w:tr>
      <w:tr w:rsidR="003C5F1D" w14:paraId="337E6989" w14:textId="77777777">
        <w:tc>
          <w:tcPr>
            <w:tcW w:w="4320" w:type="dxa"/>
          </w:tcPr>
          <w:p w14:paraId="0CFB5A84" w14:textId="77777777" w:rsidR="003C5F1D" w:rsidRDefault="00000000" w:rsidP="009C54E0">
            <w:pPr>
              <w:pStyle w:val="ListParagraph"/>
              <w:numPr>
                <w:ilvl w:val="0"/>
                <w:numId w:val="10"/>
              </w:numPr>
            </w:pPr>
            <w:r>
              <w:t>Email</w:t>
            </w:r>
          </w:p>
        </w:tc>
        <w:tc>
          <w:tcPr>
            <w:tcW w:w="4320" w:type="dxa"/>
          </w:tcPr>
          <w:p w14:paraId="21CC3E4A" w14:textId="77777777" w:rsidR="003C5F1D" w:rsidRDefault="003C5F1D"/>
        </w:tc>
      </w:tr>
      <w:tr w:rsidR="003C5F1D" w14:paraId="6669F186" w14:textId="77777777">
        <w:tc>
          <w:tcPr>
            <w:tcW w:w="4320" w:type="dxa"/>
          </w:tcPr>
          <w:p w14:paraId="13A37FA5" w14:textId="77777777" w:rsidR="003C5F1D" w:rsidRDefault="00000000" w:rsidP="009C54E0">
            <w:pPr>
              <w:pStyle w:val="ListParagraph"/>
              <w:numPr>
                <w:ilvl w:val="0"/>
                <w:numId w:val="10"/>
              </w:numPr>
            </w:pPr>
            <w:r>
              <w:t>Mobile Number</w:t>
            </w:r>
          </w:p>
        </w:tc>
        <w:tc>
          <w:tcPr>
            <w:tcW w:w="4320" w:type="dxa"/>
          </w:tcPr>
          <w:p w14:paraId="02648C60" w14:textId="77777777" w:rsidR="003C5F1D" w:rsidRDefault="003C5F1D"/>
        </w:tc>
      </w:tr>
    </w:tbl>
    <w:p w14:paraId="096399CC" w14:textId="77777777" w:rsidR="003C5F1D" w:rsidRDefault="00000000">
      <w:pPr>
        <w:pStyle w:val="Heading2"/>
      </w:pPr>
      <w:r>
        <w:t>About the Company (Max. 200 words)</w:t>
      </w:r>
    </w:p>
    <w:p w14:paraId="5851E73A" w14:textId="77777777" w:rsidR="009C54E0" w:rsidRDefault="00000000">
      <w:r>
        <w:t>____________________________________________________________________________________________________</w:t>
      </w:r>
      <w:r w:rsidR="009C54E0">
        <w:t>_____</w:t>
      </w:r>
      <w:r>
        <w:br/>
      </w:r>
    </w:p>
    <w:p w14:paraId="4D0FD1BE" w14:textId="38957262" w:rsidR="003C5F1D" w:rsidRDefault="00000000">
      <w:r>
        <w:br/>
      </w:r>
      <w:r>
        <w:br/>
      </w:r>
    </w:p>
    <w:p w14:paraId="72EE4D6C" w14:textId="77777777" w:rsidR="003C5F1D" w:rsidRDefault="00000000">
      <w:pPr>
        <w:pStyle w:val="Heading2"/>
      </w:pPr>
      <w:r>
        <w:t>Business Excellence (Max. 600 words)</w:t>
      </w:r>
    </w:p>
    <w:p w14:paraId="3B1D1B8D" w14:textId="77777777" w:rsidR="003C5F1D" w:rsidRDefault="00000000">
      <w:r>
        <w:t>Please include:</w:t>
      </w:r>
      <w:r>
        <w:br/>
        <w:t>• Major Achievements</w:t>
      </w:r>
      <w:r>
        <w:br/>
        <w:t>• Projects Delivered</w:t>
      </w:r>
      <w:r>
        <w:br/>
        <w:t>• Innovation</w:t>
      </w:r>
      <w:r>
        <w:br/>
        <w:t>• Sustainability</w:t>
      </w:r>
      <w:r>
        <w:br/>
      </w:r>
      <w:r>
        <w:lastRenderedPageBreak/>
        <w:t>• Business Impact</w:t>
      </w:r>
      <w:r>
        <w:br/>
        <w:t>• Growth</w:t>
      </w:r>
      <w:r>
        <w:br/>
      </w:r>
      <w:r>
        <w:br/>
        <w:t>____________________________________________________________________________________________________</w:t>
      </w:r>
    </w:p>
    <w:p w14:paraId="66B6B8AD" w14:textId="77777777" w:rsidR="003C5F1D" w:rsidRDefault="00000000">
      <w:pPr>
        <w:pStyle w:val="Heading2"/>
      </w:pPr>
      <w:r>
        <w:t>Supporting Documents</w:t>
      </w:r>
    </w:p>
    <w:p w14:paraId="0AD7B77E" w14:textId="77777777" w:rsidR="003C5F1D" w:rsidRDefault="00000000">
      <w:r>
        <w:t>☐ Company Profile</w:t>
      </w:r>
      <w:r>
        <w:br/>
        <w:t>☐ Annual Report (Optional)</w:t>
      </w:r>
      <w:r>
        <w:br/>
        <w:t>☐ Project Photographs</w:t>
      </w:r>
      <w:r>
        <w:br/>
        <w:t>☐ Client Testimonials</w:t>
      </w:r>
      <w:r>
        <w:br/>
        <w:t>☐ Awards</w:t>
      </w:r>
    </w:p>
    <w:p w14:paraId="10A70CCE" w14:textId="77777777" w:rsidR="003C5F1D" w:rsidRDefault="00000000">
      <w:r>
        <w:br w:type="page"/>
      </w:r>
    </w:p>
    <w:p w14:paraId="73A2FEDE" w14:textId="77777777" w:rsidR="003C5F1D" w:rsidRDefault="00000000">
      <w:pPr>
        <w:pStyle w:val="Heading2"/>
      </w:pPr>
      <w:r>
        <w:lastRenderedPageBreak/>
        <w:t>FORM B – Sector Excellence Awards</w:t>
      </w:r>
    </w:p>
    <w:p w14:paraId="4F188827" w14:textId="77777777" w:rsidR="003C5F1D" w:rsidRDefault="00000000">
      <w:r w:rsidRPr="009C54E0">
        <w:rPr>
          <w:b/>
          <w:bCs/>
        </w:rPr>
        <w:t>Award Categories (Select One):</w:t>
      </w:r>
      <w:r>
        <w:br/>
        <w:t>☐ Roads &amp; Highways Project of the Year</w:t>
      </w:r>
      <w:r>
        <w:br/>
        <w:t>☐ Metro &amp; Rail Infrastructure Project of the Year</w:t>
      </w:r>
      <w:r>
        <w:br/>
        <w:t>☐ Airport Infrastructure Project of the Year</w:t>
      </w:r>
      <w:r>
        <w:br/>
        <w:t>☐ Ports &amp; Maritime Infrastructure Project of the Year</w:t>
      </w:r>
      <w:r>
        <w:br/>
        <w:t>☐ Urban Infrastructure Project of the Year</w:t>
      </w:r>
      <w:r>
        <w:br/>
        <w:t>☐ Water &amp; Wastewater Infrastructure Project of the Year</w:t>
      </w:r>
      <w:r>
        <w:br/>
        <w:t>☐ Renewable Energy Infrastructure Project of the Year</w:t>
      </w:r>
      <w:r>
        <w:br/>
        <w:t>☐ Power &amp; Transmission Infrastructure Project of the Year</w:t>
      </w:r>
    </w:p>
    <w:p w14:paraId="7B2C2398" w14:textId="77777777" w:rsidR="003C5F1D" w:rsidRDefault="00000000">
      <w:pPr>
        <w:pStyle w:val="Heading2"/>
      </w:pPr>
      <w:r>
        <w:t>Project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C5F1D" w14:paraId="602F2755" w14:textId="77777777">
        <w:tc>
          <w:tcPr>
            <w:tcW w:w="4320" w:type="dxa"/>
          </w:tcPr>
          <w:p w14:paraId="675E7FD8" w14:textId="77777777" w:rsidR="003C5F1D" w:rsidRDefault="00000000">
            <w:r>
              <w:t>Project Name</w:t>
            </w:r>
          </w:p>
        </w:tc>
        <w:tc>
          <w:tcPr>
            <w:tcW w:w="4320" w:type="dxa"/>
          </w:tcPr>
          <w:p w14:paraId="2F5B649A" w14:textId="77777777" w:rsidR="003C5F1D" w:rsidRDefault="003C5F1D"/>
        </w:tc>
      </w:tr>
      <w:tr w:rsidR="003C5F1D" w14:paraId="3AEEF4F3" w14:textId="77777777">
        <w:tc>
          <w:tcPr>
            <w:tcW w:w="4320" w:type="dxa"/>
          </w:tcPr>
          <w:p w14:paraId="0C04DB59" w14:textId="77777777" w:rsidR="003C5F1D" w:rsidRDefault="00000000">
            <w:r>
              <w:t>Category Applied For</w:t>
            </w:r>
          </w:p>
        </w:tc>
        <w:tc>
          <w:tcPr>
            <w:tcW w:w="4320" w:type="dxa"/>
          </w:tcPr>
          <w:p w14:paraId="315F954A" w14:textId="77777777" w:rsidR="003C5F1D" w:rsidRDefault="003C5F1D"/>
        </w:tc>
      </w:tr>
      <w:tr w:rsidR="003C5F1D" w14:paraId="17B3CE6E" w14:textId="77777777">
        <w:tc>
          <w:tcPr>
            <w:tcW w:w="4320" w:type="dxa"/>
          </w:tcPr>
          <w:p w14:paraId="7C37E989" w14:textId="77777777" w:rsidR="003C5F1D" w:rsidRDefault="00000000">
            <w:r>
              <w:t>Project Location</w:t>
            </w:r>
          </w:p>
        </w:tc>
        <w:tc>
          <w:tcPr>
            <w:tcW w:w="4320" w:type="dxa"/>
          </w:tcPr>
          <w:p w14:paraId="0807361E" w14:textId="77777777" w:rsidR="003C5F1D" w:rsidRDefault="003C5F1D"/>
        </w:tc>
      </w:tr>
      <w:tr w:rsidR="003C5F1D" w14:paraId="30DB2834" w14:textId="77777777">
        <w:tc>
          <w:tcPr>
            <w:tcW w:w="4320" w:type="dxa"/>
          </w:tcPr>
          <w:p w14:paraId="680307E8" w14:textId="77777777" w:rsidR="003C5F1D" w:rsidRDefault="00000000">
            <w:r>
              <w:t>Project Owner / Client</w:t>
            </w:r>
          </w:p>
        </w:tc>
        <w:tc>
          <w:tcPr>
            <w:tcW w:w="4320" w:type="dxa"/>
          </w:tcPr>
          <w:p w14:paraId="57534717" w14:textId="77777777" w:rsidR="003C5F1D" w:rsidRDefault="003C5F1D"/>
        </w:tc>
      </w:tr>
      <w:tr w:rsidR="003C5F1D" w14:paraId="5774DD9B" w14:textId="77777777">
        <w:tc>
          <w:tcPr>
            <w:tcW w:w="4320" w:type="dxa"/>
          </w:tcPr>
          <w:p w14:paraId="62A22D7A" w14:textId="77777777" w:rsidR="003C5F1D" w:rsidRDefault="00000000">
            <w:r>
              <w:t>Project Developer / EPC Company</w:t>
            </w:r>
          </w:p>
        </w:tc>
        <w:tc>
          <w:tcPr>
            <w:tcW w:w="4320" w:type="dxa"/>
          </w:tcPr>
          <w:p w14:paraId="02B79251" w14:textId="77777777" w:rsidR="003C5F1D" w:rsidRDefault="003C5F1D"/>
        </w:tc>
      </w:tr>
      <w:tr w:rsidR="003C5F1D" w14:paraId="7FE3C77C" w14:textId="77777777">
        <w:tc>
          <w:tcPr>
            <w:tcW w:w="4320" w:type="dxa"/>
          </w:tcPr>
          <w:p w14:paraId="39665549" w14:textId="77777777" w:rsidR="003C5F1D" w:rsidRDefault="00000000">
            <w:r>
              <w:t>Project Cost</w:t>
            </w:r>
          </w:p>
        </w:tc>
        <w:tc>
          <w:tcPr>
            <w:tcW w:w="4320" w:type="dxa"/>
          </w:tcPr>
          <w:p w14:paraId="25E29110" w14:textId="77777777" w:rsidR="003C5F1D" w:rsidRDefault="003C5F1D"/>
        </w:tc>
      </w:tr>
      <w:tr w:rsidR="003C5F1D" w14:paraId="6452AE07" w14:textId="77777777">
        <w:tc>
          <w:tcPr>
            <w:tcW w:w="4320" w:type="dxa"/>
          </w:tcPr>
          <w:p w14:paraId="6068D47C" w14:textId="77777777" w:rsidR="003C5F1D" w:rsidRDefault="00000000">
            <w:r>
              <w:t>Project Status</w:t>
            </w:r>
          </w:p>
        </w:tc>
        <w:tc>
          <w:tcPr>
            <w:tcW w:w="4320" w:type="dxa"/>
          </w:tcPr>
          <w:p w14:paraId="30AC7D61" w14:textId="77777777" w:rsidR="003C5F1D" w:rsidRDefault="003C5F1D"/>
        </w:tc>
      </w:tr>
      <w:tr w:rsidR="003C5F1D" w14:paraId="752D36AE" w14:textId="77777777">
        <w:tc>
          <w:tcPr>
            <w:tcW w:w="4320" w:type="dxa"/>
          </w:tcPr>
          <w:p w14:paraId="52EB40CC" w14:textId="77777777" w:rsidR="003C5F1D" w:rsidRDefault="00000000">
            <w:r>
              <w:t>Year of Completion</w:t>
            </w:r>
          </w:p>
        </w:tc>
        <w:tc>
          <w:tcPr>
            <w:tcW w:w="4320" w:type="dxa"/>
          </w:tcPr>
          <w:p w14:paraId="2621AE6C" w14:textId="77777777" w:rsidR="003C5F1D" w:rsidRDefault="003C5F1D"/>
        </w:tc>
      </w:tr>
    </w:tbl>
    <w:p w14:paraId="62979C0F" w14:textId="77777777" w:rsidR="003C5F1D" w:rsidRDefault="00000000">
      <w:pPr>
        <w:pStyle w:val="Heading2"/>
      </w:pPr>
      <w:r>
        <w:t>About the Project (Max. 250 words)</w:t>
      </w:r>
    </w:p>
    <w:p w14:paraId="6D4AC62F" w14:textId="500960AB" w:rsidR="003C5F1D" w:rsidRDefault="00000000">
      <w:r>
        <w:t>____________________________________________________________________________________________________</w:t>
      </w:r>
      <w:r w:rsidR="006944EC">
        <w:t>_____</w:t>
      </w:r>
      <w:r>
        <w:br/>
      </w:r>
      <w:r>
        <w:br/>
      </w:r>
      <w:r>
        <w:br/>
      </w:r>
    </w:p>
    <w:p w14:paraId="68A1F800" w14:textId="77777777" w:rsidR="003C5F1D" w:rsidRDefault="00000000">
      <w:pPr>
        <w:pStyle w:val="Heading2"/>
      </w:pPr>
      <w:r>
        <w:t>Project Excellence (Max. 700 words)</w:t>
      </w:r>
    </w:p>
    <w:p w14:paraId="28B40CD1" w14:textId="77777777" w:rsidR="003C5F1D" w:rsidRDefault="00000000">
      <w:r>
        <w:t>Include:</w:t>
      </w:r>
      <w:r>
        <w:br/>
        <w:t>• Project Objective</w:t>
      </w:r>
      <w:r>
        <w:br/>
        <w:t>• Engineering Excellence</w:t>
      </w:r>
      <w:r>
        <w:br/>
        <w:t>• Innovation &amp; Technology</w:t>
      </w:r>
      <w:r>
        <w:br/>
        <w:t>• Sustainability Features</w:t>
      </w:r>
      <w:r>
        <w:br/>
        <w:t>• Challenges Overcome</w:t>
      </w:r>
      <w:r>
        <w:br/>
        <w:t>• Economic Impact</w:t>
      </w:r>
      <w:r>
        <w:br/>
        <w:t>• Citizen Impact</w:t>
      </w:r>
      <w:r>
        <w:br/>
        <w:t>• Scalability / Replicability</w:t>
      </w:r>
    </w:p>
    <w:p w14:paraId="1E5C6839" w14:textId="77777777" w:rsidR="003C5F1D" w:rsidRDefault="00000000">
      <w:pPr>
        <w:pStyle w:val="Heading2"/>
      </w:pPr>
      <w:r>
        <w:lastRenderedPageBreak/>
        <w:t>Key Project Metrics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C5F1D" w14:paraId="62191D10" w14:textId="77777777">
        <w:tc>
          <w:tcPr>
            <w:tcW w:w="4320" w:type="dxa"/>
          </w:tcPr>
          <w:p w14:paraId="5A171252" w14:textId="77777777" w:rsidR="003C5F1D" w:rsidRDefault="00000000" w:rsidP="009C54E0">
            <w:pPr>
              <w:pStyle w:val="ListParagraph"/>
              <w:numPr>
                <w:ilvl w:val="0"/>
                <w:numId w:val="11"/>
              </w:numPr>
            </w:pPr>
            <w:r>
              <w:t>Investment Value</w:t>
            </w:r>
          </w:p>
        </w:tc>
        <w:tc>
          <w:tcPr>
            <w:tcW w:w="4320" w:type="dxa"/>
          </w:tcPr>
          <w:p w14:paraId="4226B5CC" w14:textId="77777777" w:rsidR="003C5F1D" w:rsidRDefault="003C5F1D"/>
        </w:tc>
      </w:tr>
      <w:tr w:rsidR="003C5F1D" w14:paraId="20DF8970" w14:textId="77777777">
        <w:tc>
          <w:tcPr>
            <w:tcW w:w="4320" w:type="dxa"/>
          </w:tcPr>
          <w:p w14:paraId="787CD35D" w14:textId="77777777" w:rsidR="003C5F1D" w:rsidRDefault="00000000" w:rsidP="009C54E0">
            <w:pPr>
              <w:pStyle w:val="ListParagraph"/>
              <w:numPr>
                <w:ilvl w:val="0"/>
                <w:numId w:val="11"/>
              </w:numPr>
            </w:pPr>
            <w:r>
              <w:t>Project Duration</w:t>
            </w:r>
          </w:p>
        </w:tc>
        <w:tc>
          <w:tcPr>
            <w:tcW w:w="4320" w:type="dxa"/>
          </w:tcPr>
          <w:p w14:paraId="67C58DD8" w14:textId="77777777" w:rsidR="003C5F1D" w:rsidRDefault="003C5F1D"/>
        </w:tc>
      </w:tr>
      <w:tr w:rsidR="003C5F1D" w14:paraId="492A0B6F" w14:textId="77777777">
        <w:tc>
          <w:tcPr>
            <w:tcW w:w="4320" w:type="dxa"/>
          </w:tcPr>
          <w:p w14:paraId="3AA84BBB" w14:textId="77777777" w:rsidR="003C5F1D" w:rsidRDefault="00000000" w:rsidP="009C54E0">
            <w:pPr>
              <w:pStyle w:val="ListParagraph"/>
              <w:numPr>
                <w:ilvl w:val="0"/>
                <w:numId w:val="11"/>
              </w:numPr>
            </w:pPr>
            <w:r>
              <w:t>Beneficiaries</w:t>
            </w:r>
          </w:p>
        </w:tc>
        <w:tc>
          <w:tcPr>
            <w:tcW w:w="4320" w:type="dxa"/>
          </w:tcPr>
          <w:p w14:paraId="656E07B1" w14:textId="77777777" w:rsidR="003C5F1D" w:rsidRDefault="003C5F1D"/>
        </w:tc>
      </w:tr>
      <w:tr w:rsidR="003C5F1D" w14:paraId="0FD9FAB3" w14:textId="77777777">
        <w:tc>
          <w:tcPr>
            <w:tcW w:w="4320" w:type="dxa"/>
          </w:tcPr>
          <w:p w14:paraId="6D057E02" w14:textId="77777777" w:rsidR="003C5F1D" w:rsidRDefault="00000000" w:rsidP="009C54E0">
            <w:pPr>
              <w:pStyle w:val="ListParagraph"/>
              <w:numPr>
                <w:ilvl w:val="0"/>
                <w:numId w:val="11"/>
              </w:numPr>
            </w:pPr>
            <w:r>
              <w:t>Jobs Created</w:t>
            </w:r>
          </w:p>
        </w:tc>
        <w:tc>
          <w:tcPr>
            <w:tcW w:w="4320" w:type="dxa"/>
          </w:tcPr>
          <w:p w14:paraId="06C00705" w14:textId="77777777" w:rsidR="003C5F1D" w:rsidRDefault="003C5F1D"/>
        </w:tc>
      </w:tr>
      <w:tr w:rsidR="003C5F1D" w14:paraId="719BC154" w14:textId="77777777">
        <w:tc>
          <w:tcPr>
            <w:tcW w:w="4320" w:type="dxa"/>
          </w:tcPr>
          <w:p w14:paraId="38735B20" w14:textId="77777777" w:rsidR="003C5F1D" w:rsidRDefault="00000000" w:rsidP="009C54E0">
            <w:pPr>
              <w:pStyle w:val="ListParagraph"/>
              <w:numPr>
                <w:ilvl w:val="0"/>
                <w:numId w:val="11"/>
              </w:numPr>
            </w:pPr>
            <w:r>
              <w:t>Carbon Reduction</w:t>
            </w:r>
          </w:p>
        </w:tc>
        <w:tc>
          <w:tcPr>
            <w:tcW w:w="4320" w:type="dxa"/>
          </w:tcPr>
          <w:p w14:paraId="3C7BBA02" w14:textId="77777777" w:rsidR="003C5F1D" w:rsidRDefault="003C5F1D"/>
        </w:tc>
      </w:tr>
      <w:tr w:rsidR="003C5F1D" w14:paraId="23CFA61A" w14:textId="77777777">
        <w:tc>
          <w:tcPr>
            <w:tcW w:w="4320" w:type="dxa"/>
          </w:tcPr>
          <w:p w14:paraId="7F54B537" w14:textId="77777777" w:rsidR="003C5F1D" w:rsidRDefault="00000000" w:rsidP="009C54E0">
            <w:pPr>
              <w:pStyle w:val="ListParagraph"/>
              <w:numPr>
                <w:ilvl w:val="0"/>
                <w:numId w:val="11"/>
              </w:numPr>
            </w:pPr>
            <w:r>
              <w:t>Key Technologies Used</w:t>
            </w:r>
          </w:p>
        </w:tc>
        <w:tc>
          <w:tcPr>
            <w:tcW w:w="4320" w:type="dxa"/>
          </w:tcPr>
          <w:p w14:paraId="6FB8E900" w14:textId="77777777" w:rsidR="003C5F1D" w:rsidRDefault="003C5F1D"/>
        </w:tc>
      </w:tr>
    </w:tbl>
    <w:p w14:paraId="70240C15" w14:textId="77777777" w:rsidR="003C5F1D" w:rsidRDefault="00000000">
      <w:pPr>
        <w:pStyle w:val="Heading2"/>
      </w:pPr>
      <w:r>
        <w:t>Supporting Documents</w:t>
      </w:r>
    </w:p>
    <w:p w14:paraId="31F07D43" w14:textId="77777777" w:rsidR="003C5F1D" w:rsidRDefault="00000000">
      <w:r>
        <w:t>☐ Project Brochure</w:t>
      </w:r>
      <w:r>
        <w:br/>
        <w:t>☐ Completion Certificate</w:t>
      </w:r>
      <w:r>
        <w:br/>
        <w:t>☐ High-resolution Project Photographs</w:t>
      </w:r>
      <w:r>
        <w:br/>
        <w:t>☐ Videos (Optional)</w:t>
      </w:r>
      <w:r>
        <w:br/>
        <w:t>☐ Client Testimonial (Optional)</w:t>
      </w:r>
      <w:r>
        <w:br/>
        <w:t>☐ Media Coverage (Optional)</w:t>
      </w:r>
    </w:p>
    <w:p w14:paraId="09E5A9B9" w14:textId="370BD422" w:rsidR="000D53C8" w:rsidRDefault="000D53C8" w:rsidP="000D53C8">
      <w:r>
        <w:t xml:space="preserve">Filled nominations must be mailed to: Amit Shanbaug </w:t>
      </w:r>
      <w:r w:rsidRPr="00B66772">
        <w:rPr>
          <w:b/>
          <w:bCs/>
        </w:rPr>
        <w:t>amit.shanbaug@wwm.co.in</w:t>
      </w:r>
      <w:r>
        <w:t xml:space="preserve"> </w:t>
      </w:r>
    </w:p>
    <w:p w14:paraId="2AFDFDF6" w14:textId="77777777" w:rsidR="00B123D6" w:rsidRDefault="00B123D6" w:rsidP="00B123D6">
      <w:r>
        <w:t xml:space="preserve">For any further clarity on the nomination or the nomination process please contact </w:t>
      </w:r>
    </w:p>
    <w:p w14:paraId="46768664" w14:textId="24CA01A4" w:rsidR="00B123D6" w:rsidRDefault="00B123D6" w:rsidP="00B123D6">
      <w:pPr>
        <w:pStyle w:val="ListParagraph"/>
        <w:numPr>
          <w:ilvl w:val="0"/>
          <w:numId w:val="12"/>
        </w:numPr>
      </w:pPr>
      <w:r>
        <w:t>Amit Shanbaug |+919820105099 | amit.shanbaug@wwm.co.in</w:t>
      </w:r>
    </w:p>
    <w:p w14:paraId="6A8F4A58" w14:textId="51F6CCEB" w:rsidR="00B123D6" w:rsidRDefault="00B123D6" w:rsidP="00B123D6">
      <w:pPr>
        <w:pStyle w:val="ListParagraph"/>
        <w:numPr>
          <w:ilvl w:val="0"/>
          <w:numId w:val="12"/>
        </w:numPr>
      </w:pPr>
      <w:r>
        <w:t xml:space="preserve">Pratiksha Marathe | +91 9769570720 | </w:t>
      </w:r>
      <w:hyperlink r:id="rId6" w:history="1">
        <w:r w:rsidRPr="001B1965">
          <w:rPr>
            <w:rStyle w:val="Hyperlink"/>
          </w:rPr>
          <w:t>Pratiksha.marathe@wwm.co.in</w:t>
        </w:r>
      </w:hyperlink>
    </w:p>
    <w:p w14:paraId="35364A1E" w14:textId="1CFE292B" w:rsidR="00B123D6" w:rsidRDefault="00B123D6" w:rsidP="00B123D6">
      <w:pPr>
        <w:pStyle w:val="ListParagraph"/>
        <w:numPr>
          <w:ilvl w:val="0"/>
          <w:numId w:val="12"/>
        </w:numPr>
      </w:pPr>
      <w:r>
        <w:t xml:space="preserve">Arpita Vhatkar | +91 9833376864 | </w:t>
      </w:r>
      <w:hyperlink r:id="rId7" w:history="1">
        <w:r w:rsidRPr="001B1965">
          <w:rPr>
            <w:rStyle w:val="Hyperlink"/>
          </w:rPr>
          <w:t>Arpita.vhatkar@wwm.co.in</w:t>
        </w:r>
      </w:hyperlink>
    </w:p>
    <w:p w14:paraId="5AA207D5" w14:textId="77777777" w:rsidR="00B123D6" w:rsidRDefault="00B123D6" w:rsidP="00B123D6">
      <w:pPr>
        <w:pStyle w:val="ListParagraph"/>
      </w:pPr>
    </w:p>
    <w:sectPr w:rsidR="00B123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C85DC0"/>
    <w:multiLevelType w:val="hybridMultilevel"/>
    <w:tmpl w:val="B90C9A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23FF"/>
    <w:multiLevelType w:val="hybridMultilevel"/>
    <w:tmpl w:val="4DF06A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246472"/>
    <w:multiLevelType w:val="hybridMultilevel"/>
    <w:tmpl w:val="6F00EA9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4893774">
    <w:abstractNumId w:val="8"/>
  </w:num>
  <w:num w:numId="2" w16cid:durableId="2028478058">
    <w:abstractNumId w:val="6"/>
  </w:num>
  <w:num w:numId="3" w16cid:durableId="1996758564">
    <w:abstractNumId w:val="5"/>
  </w:num>
  <w:num w:numId="4" w16cid:durableId="553197934">
    <w:abstractNumId w:val="4"/>
  </w:num>
  <w:num w:numId="5" w16cid:durableId="88501602">
    <w:abstractNumId w:val="7"/>
  </w:num>
  <w:num w:numId="6" w16cid:durableId="817842631">
    <w:abstractNumId w:val="3"/>
  </w:num>
  <w:num w:numId="7" w16cid:durableId="1026445196">
    <w:abstractNumId w:val="2"/>
  </w:num>
  <w:num w:numId="8" w16cid:durableId="1237738946">
    <w:abstractNumId w:val="1"/>
  </w:num>
  <w:num w:numId="9" w16cid:durableId="717555164">
    <w:abstractNumId w:val="0"/>
  </w:num>
  <w:num w:numId="10" w16cid:durableId="948661690">
    <w:abstractNumId w:val="11"/>
  </w:num>
  <w:num w:numId="11" w16cid:durableId="1156142207">
    <w:abstractNumId w:val="10"/>
  </w:num>
  <w:num w:numId="12" w16cid:durableId="399451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3A1"/>
    <w:rsid w:val="00034616"/>
    <w:rsid w:val="0006063C"/>
    <w:rsid w:val="000D53C8"/>
    <w:rsid w:val="00147383"/>
    <w:rsid w:val="0015074B"/>
    <w:rsid w:val="00163E8E"/>
    <w:rsid w:val="0029639D"/>
    <w:rsid w:val="00326F90"/>
    <w:rsid w:val="003C5F1D"/>
    <w:rsid w:val="006944EC"/>
    <w:rsid w:val="007818E4"/>
    <w:rsid w:val="009C54E0"/>
    <w:rsid w:val="00AA1D8D"/>
    <w:rsid w:val="00B123D6"/>
    <w:rsid w:val="00B47730"/>
    <w:rsid w:val="00B6677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60F3B"/>
  <w14:defaultImageDpi w14:val="300"/>
  <w15:docId w15:val="{5847E853-917A-485A-8B1D-9C3C1EB5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123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pita.vhatkar@wwm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tiksha.marathe@wwm.c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Arpita Vhatkar</cp:lastModifiedBy>
  <cp:revision>8</cp:revision>
  <dcterms:created xsi:type="dcterms:W3CDTF">2013-12-23T23:15:00Z</dcterms:created>
  <dcterms:modified xsi:type="dcterms:W3CDTF">2026-07-22T09:27:00Z</dcterms:modified>
  <cp:category/>
</cp:coreProperties>
</file>